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书名：弱势群体社会支持研究</w:t>
      </w:r>
    </w:p>
    <w:p>
      <w:r>
        <w:t>作者：张彩萍，高兴国著</w:t>
      </w:r>
    </w:p>
    <w:p>
      <w:r>
        <w:t>出版社：兰州：兰州大学出版社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弱势群体社会支持研究 评论地址：https://www.jiaokey.com/book/detail/12134971.html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