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书名：中外历史故事</w:t>
      </w:r>
    </w:p>
    <w:p>
      <w:r>
        <w:t>作者：赵银玲选编</w:t>
      </w:r>
    </w:p>
    <w:p>
      <w:r>
        <w:t>出版社：北京：光明日报出版社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中外历史故事 评论地址：https://www.jiaokey.com/book/detail/12134984.html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