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作者：（意大利）科洛迪著；刘月樵译</w:t>
      </w:r>
    </w:p>
    <w:p>
      <w:r>
        <w:t>出版社：北京：光明日报出版社</w:t>
      </w:r>
    </w:p>
    <w:p>
      <w:r>
        <w:t>出版日期：2008.08</w:t>
      </w:r>
    </w:p>
    <w:p>
      <w:r>
        <w:t>总页数：151</w:t>
      </w:r>
    </w:p>
    <w:p>
      <w:r>
        <w:t>更多请访问教客网: www.jiaokey.com</w:t>
      </w:r>
    </w:p>
    <w:p>
      <w:r>
        <w:t>木偶奇遇记 评论地址：https://www.jiaokey.com/book/detail/12135012.html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