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作者：（英国）詹姆斯·巴里原著</w:t>
      </w:r>
    </w:p>
    <w:p>
      <w:r>
        <w:t>出版社：南昌：江西美术出版社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彼得·潘 评论地址：https://www.jiaokey.com/book/detail/12135153.html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