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书名：邦德女郎</w:t>
      </w:r>
    </w:p>
    <w:p>
      <w:r>
        <w:t>作者：（韩）李东勋，千太阳译</w:t>
      </w:r>
    </w:p>
    <w:p>
      <w:r>
        <w:t>出版社：石家庄:花山文艺出版社,2009.01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邦德女郎 评论地址：https://www.jiaokey.com/book/detail/12135166.html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