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  浪潮英语听力训练教程</w:t>
      </w:r>
    </w:p>
    <w:p>
      <w:r>
        <w:t>作者：沈金华，骆莲莲，陈栀主编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高等学校英语应用能力考试  浪潮英语听力训练教程 评论地址：https://www.jiaokey.com/book/detail/12135251.html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