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书名：轻松学习尿动力学  第2版</w:t>
      </w:r>
    </w:p>
    <w:p>
      <w:r>
        <w:t>作者：ChristopherRChapple，ScottAMacDiarmid原著；关志忱主译；丁宇等译</w:t>
      </w:r>
    </w:p>
    <w:p>
      <w:r>
        <w:t>出版社：北京：北京大学医学出版社</w:t>
      </w:r>
    </w:p>
    <w:p>
      <w:r>
        <w:t>出版日期：2008</w:t>
      </w:r>
    </w:p>
    <w:p>
      <w:r>
        <w:t>总页数：155</w:t>
      </w:r>
    </w:p>
    <w:p>
      <w:r>
        <w:t>更多请访问教客网: www.jiaokey.com</w:t>
      </w:r>
    </w:p>
    <w:p>
      <w:r>
        <w:t>轻松学习尿动力学  第2版 评论地址：https://www.jiaokey.com/book/detail/12135475.html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