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书名：新编职称英语辅导教程及训练  2009  卫生类</w:t>
      </w:r>
    </w:p>
    <w:p>
      <w:r>
        <w:t>作者：王霞，傅雪莎编著</w:t>
      </w:r>
    </w:p>
    <w:p>
      <w:r>
        <w:t>出版社：北京：团结出版社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新编职称英语辅导教程及训练  2009  卫生类 评论地址：https://www.jiaokey.com/book/detail/12135541.html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