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书名：跨越：徐浦小学“桥文化教育”课程实践与探索</w:t>
      </w:r>
    </w:p>
    <w:p>
      <w:r>
        <w:t>作者：蔡利群主编</w:t>
      </w:r>
    </w:p>
    <w:p>
      <w:r>
        <w:t>出版社：中国福利会出版社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跨越：徐浦小学“桥文化教育”课程实践与探索 评论地址：https://www.jiaokey.com/book/detail/12135669.html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