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书名：魔法波鲁  3</w:t>
      </w:r>
    </w:p>
    <w:p>
      <w:r>
        <w:t>作者：吴爱政主编</w:t>
      </w:r>
    </w:p>
    <w:p>
      <w:r>
        <w:t>出版社：中国福利会出版社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魔法波鲁  3 评论地址：https://www.jiaokey.com/book/detail/12135676.html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