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  甘肃省抗震救灾先进事迹报告集</w:t>
      </w:r>
    </w:p>
    <w:p>
      <w:r>
        <w:t>作者：中共甘肃省委宣传部，中共甘肃省委组织部编</w:t>
      </w:r>
    </w:p>
    <w:p>
      <w:r>
        <w:t>出版社：兰州：甘肃人民出版社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震撼  甘肃省抗震救灾先进事迹报告集 评论地址：https://www.jiaokey.com/book/detail/12135778.html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