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书名：开店赚钱七大招</w:t>
      </w:r>
    </w:p>
    <w:p>
      <w:r>
        <w:t>作者：东山编著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开店赚钱七大招 评论地址：https://www.jiaokey.com/book/detail/12135817.html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