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书名：云南东部早寒武世马龙动物群和关山动物群</w:t>
      </w:r>
    </w:p>
    <w:p>
      <w:r>
        <w:t>作者：罗惠麟，李勇，胡世学等著</w:t>
      </w:r>
    </w:p>
    <w:p>
      <w:r>
        <w:t>出版社：昆明：云南科技出版社</w:t>
      </w:r>
    </w:p>
    <w:p>
      <w:r>
        <w:t>出版日期：2008.03</w:t>
      </w:r>
    </w:p>
    <w:p>
      <w:r>
        <w:t>总页数：134</w:t>
      </w:r>
    </w:p>
    <w:p>
      <w:r>
        <w:t>更多请访问教客网: www.jiaokey.com</w:t>
      </w:r>
    </w:p>
    <w:p>
      <w:r>
        <w:t>云南东部早寒武世马龙动物群和关山动物群 评论地址：https://www.jiaokey.com/book/detail/12135906.html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