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书名：谢君国医术研究</w:t>
      </w:r>
    </w:p>
    <w:p>
      <w:r>
        <w:t>作者：夏小军，权晓理，拜永宁主编</w:t>
      </w:r>
    </w:p>
    <w:p>
      <w:r>
        <w:t>出版社：兰州：甘肃科学技术出版社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谢君国医术研究 评论地址：https://www.jiaokey.com/book/detail/12135913.html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