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军队建设发展与生命线延伸：纪念改革开放30周年论文集</w:t>
      </w:r>
    </w:p>
    <w:p>
      <w:r>
        <w:rPr>
          <w:rFonts w:ascii="宋体" w:hAnsi="宋体" w:eastAsia="宋体"/>
          <w:sz w:val="24"/>
        </w:rPr>
        <w:t>金卫华，桂剑国主编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军队建设发展与生命线延伸：纪念改革开放30周年论文集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金卫华，桂剑国主编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本书出售、求购地址：https://www.jiaokey.com/book/detail/12136161.html</w:t>
      </w:r>
    </w:p>
    <w:p>
      <w:r>
        <w:t>更多相关图书推荐：https://www.jiaokey.com</w:t>
      </w:r>
    </w:p>
    <w:p>
      <w:r>
        <w:t>金卫华，桂剑国主编 其他作品：https://www.jiaokey.com/tag/金卫华，桂剑国主编.html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关键词搜索：https://www.jiaokey.com/tag/军队建设发展与生命线延伸：纪念改革开放30周年论文集.html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