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化学  （选修）  化学反应原理  （山东科技版）</w:t>
      </w:r>
    </w:p>
    <w:p>
      <w:r>
        <w:rPr>
          <w:rFonts w:ascii="宋体" w:hAnsi="宋体" w:eastAsia="宋体"/>
          <w:sz w:val="24"/>
        </w:rPr>
        <w:t>吴启建，邹标，罗银富等编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化学  （选修）  化学反应原理  （山东科技版）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吴启建，邹标，罗银富等编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本书出售、求购地址：https://www.jiaokey.com/book/detail/12136169.html</w:t>
      </w:r>
    </w:p>
    <w:p>
      <w:r>
        <w:t>更多相关图书推荐：https://www.jiaokey.com</w:t>
      </w:r>
    </w:p>
    <w:p>
      <w:r>
        <w:t>吴启建，邹标，罗银富等编 其他作品：https://www.jiaokey.com/tag/吴启建，邹标，罗银富等编.html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化学  （选修）  化学反应原理  （山东科技版）.html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