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顶尖课课练  语文  （选修）  外国诗歌散文欣赏  （人教版）</w:t>
      </w:r>
    </w:p>
    <w:p>
      <w:r>
        <w:rPr>
          <w:rFonts w:ascii="宋体" w:hAnsi="宋体" w:eastAsia="宋体"/>
          <w:sz w:val="24"/>
        </w:rPr>
        <w:t>石文美，刘晓曼，连美波等编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顶尖课课练  语文  （选修）  外国诗歌散文欣赏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石文美，刘晓曼，连美波等编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本书出售、求购地址：https://www.jiaokey.com/book/detail/12136176.html</w:t>
      </w:r>
    </w:p>
    <w:p>
      <w:r>
        <w:t>更多相关图书推荐：https://www.jiaokey.com</w:t>
      </w:r>
    </w:p>
    <w:p>
      <w:r>
        <w:t>石文美，刘晓曼，连美波等编 其他作品：https://www.jiaokey.com/tag/石文美，刘晓曼，连美波等编.html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关键词搜索：https://www.jiaokey.com/tag/顶尖课课练  语文  （选修）  外国诗歌散文欣赏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