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思想政治  （选修3）  国家和国际组织常识  （人教版）</w:t>
      </w:r>
    </w:p>
    <w:p>
      <w:r>
        <w:rPr>
          <w:rFonts w:ascii="宋体" w:hAnsi="宋体" w:eastAsia="宋体"/>
          <w:sz w:val="24"/>
        </w:rPr>
        <w:t>朱友华，肖晓云，周福荣等编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思想政治  （选修3）  国家和国际组织常识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朱友华，肖晓云，周福荣等编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本书出售、求购地址：https://www.jiaokey.com/book/detail/12136183.html</w:t>
      </w:r>
    </w:p>
    <w:p>
      <w:r>
        <w:t>更多相关图书推荐：https://www.jiaokey.com</w:t>
      </w:r>
    </w:p>
    <w:p>
      <w:r>
        <w:t>朱友华，肖晓云，周福荣等编 其他作品：https://www.jiaokey.com/tag/朱友华，肖晓云，周福荣等编.html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思想政治  （选修3）  国家和国际组织常识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