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书名：物流信息技术应用</w:t>
      </w:r>
    </w:p>
    <w:p>
      <w:r>
        <w:t>作者：王英伟主编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物流信息技术应用 评论地址：https://www.jiaokey.com/book/detail/12136194.html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