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书名：科学与社会</w:t>
      </w:r>
    </w:p>
    <w:p>
      <w:r>
        <w:t>作者：（俄）Ж·И·阿尔费罗夫（Ж.И.Aлфёров）著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总页数：468</w:t>
      </w:r>
    </w:p>
    <w:p>
      <w:r>
        <w:t>更多请访问教客网: www.jiaokey.com</w:t>
      </w:r>
    </w:p>
    <w:p>
      <w:r>
        <w:t>科学与社会 评论地址：https://www.jiaokey.com/book/detail/12136202.html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