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书名：团结就是力量  5000年风雨仓皇的精神信念</w:t>
      </w:r>
    </w:p>
    <w:p>
      <w:r>
        <w:t>作者：张历编著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团结就是力量  5000年风雨仓皇的精神信念 评论地址：https://www.jiaokey.com/book/detail/12136218.html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