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书名：市场营销能力基础</w:t>
      </w:r>
    </w:p>
    <w:p>
      <w:r>
        <w:t>作者：彭石普，梁若冰编著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总页数：290</w:t>
      </w:r>
    </w:p>
    <w:p>
      <w:r>
        <w:t>更多请访问教客网: www.jiaokey.com</w:t>
      </w:r>
    </w:p>
    <w:p>
      <w:r>
        <w:t>市场营销能力基础 评论地址：https://www.jiaokey.com/book/detail/12136221.html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