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书名：单片机设计案例实践教程</w:t>
      </w:r>
    </w:p>
    <w:p>
      <w:r>
        <w:t>作者：信息产业部电子教育与考试中心组编；王庆利、袁建敏主编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单片机设计案例实践教程 评论地址：https://www.jiaokey.com/book/detail/12136222.html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