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  余秋雨序</w:t>
      </w:r>
    </w:p>
    <w:p>
      <w:r>
        <w:t>作者：（日）紫式部著；唐蓓编写</w:t>
      </w:r>
    </w:p>
    <w:p>
      <w:r>
        <w:t>出版社：天津：天津人民出版社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源氏物语  余秋雨序 评论地址：https://www.jiaokey.com/book/detail/12136226.html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