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书名：基督山伯爵</w:t>
      </w:r>
    </w:p>
    <w:p>
      <w:r>
        <w:t>作者：（法国）大仲马原著</w:t>
      </w:r>
    </w:p>
    <w:p>
      <w:r>
        <w:t>出版社：天津：天津人民出版社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基督山伯爵 评论地址：https://www.jiaokey.com/book/detail/12136232.html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