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书名：当代英雄</w:t>
      </w:r>
    </w:p>
    <w:p>
      <w:r>
        <w:t>作者：（俄罗斯）莱蒙托夫原著</w:t>
      </w:r>
    </w:p>
    <w:p>
      <w:r>
        <w:t>出版社：天津：天津人民出版社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当代英雄 评论地址：https://www.jiaokey.com/book/detail/12136242.html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