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中考·奥赛全程对接强化训练  初中数学2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中考·奥赛全程对接强化训练  初中数学2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本书出售、求购地址：https://www.jiaokey.com/book/detail/12136394.html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关键词搜索：https://www.jiaokey.com/tag/中考·奥赛全程对接强化训练  初中数学2.html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