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谈古说今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谈古说今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本书出售、求购地址：https://www.jiaokey.com/book/detail/12136403.html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关键词搜索：https://www.jiaokey.com/tag/谈古说今.html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