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书名：当代名老中医经典  新针灸学</w:t>
      </w:r>
    </w:p>
    <w:p>
      <w:r>
        <w:t>作者：朱琏著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当代名老中医经典  新针灸学 评论地址：https://www.jiaokey.com/book/detail/12136413.html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