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书名：高分拔尖提优训练：英语  5B  （国标江苏版）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总页数：126</w:t>
      </w:r>
    </w:p>
    <w:p>
      <w:r>
        <w:t>更多请访问教客网: www.jiaokey.com</w:t>
      </w:r>
    </w:p>
    <w:p>
      <w:r>
        <w:t>高分拔尖提优训练：英语  5B  （国标江苏版） 评论地址：https://www.jiaokey.com/book/detail/12136649.html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