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  数学  二年级  下  国标江苏版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  数学  二年级  下  国标江苏版 评论地址：https://www.jiaokey.com/book/detail/12136659.html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