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书名：蓝天下的永恒：最美女孩熊宁</w:t>
      </w:r>
    </w:p>
    <w:p>
      <w:r>
        <w:t>作者：薛保勤主编</w:t>
      </w:r>
    </w:p>
    <w:p>
      <w:r>
        <w:t>出版社：西安：陕西人民出版社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蓝天下的永恒：最美女孩熊宁 评论地址：https://www.jiaokey.com/book/detail/12136828.html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