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书名：城市新型社区治理中的权利冲突</w:t>
      </w:r>
    </w:p>
    <w:p>
      <w:r>
        <w:t>作者：张晓霞著</w:t>
      </w:r>
    </w:p>
    <w:p>
      <w:r>
        <w:t>出版社：西安：陕西人民出版社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城市新型社区治理中的权利冲突 评论地址：https://www.jiaokey.com/book/detail/12136830.html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