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书名：鄂伦春族百年实录  （下册）</w:t>
      </w:r>
    </w:p>
    <w:p>
      <w:r>
        <w:t>作者：全国政协文史和学习委员会暨内蒙古自治区、黑龙江省政协文史资料委员会编</w:t>
      </w:r>
    </w:p>
    <w:p>
      <w:r>
        <w:t>出版社：北京：中国文史出版社</w:t>
      </w:r>
    </w:p>
    <w:p>
      <w:r>
        <w:t>出版日期：2008</w:t>
      </w:r>
    </w:p>
    <w:p>
      <w:r>
        <w:t>总页数：952</w:t>
      </w:r>
    </w:p>
    <w:p>
      <w:r>
        <w:t>更多请访问教客网: www.jiaokey.com</w:t>
      </w:r>
    </w:p>
    <w:p>
      <w:r>
        <w:t>鄂伦春族百年实录  （下册） 评论地址：https://www.jiaokey.com/book/detail/12136900.html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