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书名：医院基本管理制度与规范</w:t>
      </w:r>
    </w:p>
    <w:p>
      <w:r>
        <w:t>作者：牛江平主编</w:t>
      </w:r>
    </w:p>
    <w:p>
      <w:r>
        <w:t>出版社：广州：广东人民出版社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医院基本管理制度与规范 评论地址：https://www.jiaokey.com/book/detail/12136958.html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