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书名：什么是全球化？  全球主义的曲解——应对全球化</w:t>
      </w:r>
    </w:p>
    <w:p>
      <w:r>
        <w:t>作者：[德]乌尔里希·贝克著</w:t>
      </w:r>
    </w:p>
    <w:p>
      <w:r>
        <w:t>出版社：</w:t>
      </w:r>
    </w:p>
    <w:p>
      <w:r>
        <w:t>出版日期：2008</w:t>
      </w:r>
    </w:p>
    <w:p>
      <w:r>
        <w:t>总页数：</w:t>
      </w:r>
    </w:p>
    <w:p>
      <w:r>
        <w:t>更多请访问教客网: www.jiaokey.com</w:t>
      </w:r>
    </w:p>
    <w:p>
      <w:r>
        <w:t>什么是全球化？  全球主义的曲解——应对全球化 评论地址：https://www.jiaokey.com/book/detail/12137142.html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