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改革开放30年中国经济热点的回眸与展望：兼以海峡西岸经济区为典型研究</w:t>
      </w:r>
    </w:p>
    <w:p>
      <w:r>
        <w:rPr>
          <w:rFonts w:ascii="宋体" w:hAnsi="宋体" w:eastAsia="宋体"/>
          <w:sz w:val="24"/>
        </w:rPr>
        <w:t>黄茂兴，李军军，叶琪，邓春宁，周利梅著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改革开放30年中国经济热点的回眸与展望：兼以海峡西岸经济区为典型研究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黄茂兴，李军军，叶琪，邓春宁，周利梅著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本书出售、求购地址：https://www.jiaokey.com/book/detail/12137201.html</w:t>
      </w:r>
    </w:p>
    <w:p>
      <w:r>
        <w:t>更多相关图书推荐：https://www.jiaokey.com</w:t>
      </w:r>
    </w:p>
    <w:p>
      <w:r>
        <w:t>黄茂兴，李军军，叶琪，邓春宁，周利梅著 其他作品：https://www.jiaokey.com/tag/黄茂兴，李军军，叶琪，邓春宁，周利梅著.html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关键词搜索：https://www.jiaokey.com/tag/改革开放30年中国经济热点的回眸与展望：兼以海峡西岸经济区为典型研究.html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