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书名：中美贸易摩擦的政治经济学研究：理论与实证分析</w:t>
      </w:r>
    </w:p>
    <w:p>
      <w:r>
        <w:t>作者：王亚飞著</w:t>
      </w:r>
    </w:p>
    <w:p>
      <w:r>
        <w:t>出版社：保定：河北大学出版社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中美贸易摩擦的政治经济学研究：理论与实证分析 评论地址：https://www.jiaokey.com/book/detail/12137326.html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