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疼爱和思考：一个政协委员的大运河四次考察亲历记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疼爱和思考：一个政协委员的大运河四次考察亲历记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本书出售、求购地址：https://www.jiaokey.com/book/detail/12137367.html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关键词搜索：https://www.jiaokey.com/tag/疼爱和思考：一个政协委员的大运河四次考察亲历记.html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