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书名：2009考研数学全真模拟试卷及精析  数学一</w:t>
      </w:r>
    </w:p>
    <w:p>
      <w:r>
        <w:t>作者：蔡子华主编</w:t>
      </w:r>
    </w:p>
    <w:p>
      <w:r>
        <w:t>出版社：北京：原子能出版社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2009考研数学全真模拟试卷及精析  数学一 评论地址：https://www.jiaokey.com/book/detail/12137454.html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