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中国足球职业俱乐部法治建设透视</w:t>
      </w:r>
    </w:p>
    <w:p>
      <w:r>
        <w:rPr>
          <w:rFonts w:ascii="宋体" w:hAnsi="宋体" w:eastAsia="宋体"/>
          <w:sz w:val="24"/>
        </w:rPr>
        <w:t>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中国足球职业俱乐部法治建设透视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本书出售、求购地址：https://www.jiaokey.com/book/detail/12137486.html</w:t>
      </w:r>
    </w:p>
    <w:p>
      <w:r>
        <w:t>更多相关图书推荐：https://www.jiaokey.com</w:t>
      </w:r>
    </w:p>
    <w:p>
      <w:r>
        <w:t>沈建华主编 其他作品：https://www.jiaokey.com/tag/沈建华主编.html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关键词搜索：https://www.jiaokey.com/tag/中国足球职业俱乐部法治建设透视.html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