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小睡革命  全世界成功人士战胜疲劳的最佳实践</w:t>
      </w:r>
    </w:p>
    <w:p>
      <w:r>
        <w:rPr>
          <w:rFonts w:ascii="宋体" w:hAnsi="宋体" w:eastAsia="宋体"/>
          <w:sz w:val="24"/>
        </w:rPr>
        <w:t>（美）萨拉·C·梅德尼克（SaraC.Mednicd）著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小睡革命  全世界成功人士战胜疲劳的最佳实践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（美）萨拉·C·梅德尼克（SaraC.Mednicd）著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本书出售、求购地址：https://www.jiaokey.com/book/detail/12137488.html</w:t>
      </w:r>
    </w:p>
    <w:p>
      <w:r>
        <w:t>更多相关图书推荐：https://www.jiaokey.com</w:t>
      </w:r>
    </w:p>
    <w:p>
      <w:r>
        <w:t>（美）萨拉·C·梅德尼克（SaraC.Mednicd）著 其他作品：https://www.jiaokey.com/tag/（美）萨拉·C·梅德尼克（SaraC.Mednicd）著.html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关键词搜索：https://www.jiaokey.com/tag/小睡革命  全世界成功人士战胜疲劳的最佳实践.html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