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对商业健身俱乐部体验营销的研究</w:t>
      </w:r>
    </w:p>
    <w:p>
      <w:r>
        <w:rPr>
          <w:rFonts w:ascii="宋体" w:hAnsi="宋体" w:eastAsia="宋体"/>
          <w:sz w:val="24"/>
        </w:rPr>
        <w:t>李小芬著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对商业健身俱乐部体验营销的研究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本书出售、求购地址：https://www.jiaokey.com/book/detail/12137489.html</w:t>
      </w:r>
    </w:p>
    <w:p>
      <w:r>
        <w:t>更多相关图书推荐：https://www.jiaokey.com</w:t>
      </w:r>
    </w:p>
    <w:p>
      <w:r>
        <w:t>李小芬著 其他作品：https://www.jiaokey.com/tag/李小芬著.html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关键词搜索：https://www.jiaokey.com/tag/对商业健身俱乐部体验营销的研究.html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