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中国田径高水平短跨跳跃项目运动员成长过程规律研究</w:t>
      </w:r>
    </w:p>
    <w:p>
      <w:r>
        <w:rPr>
          <w:rFonts w:ascii="宋体" w:hAnsi="宋体" w:eastAsia="宋体"/>
          <w:sz w:val="24"/>
        </w:rPr>
        <w:t>韩慧著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中国田径高水平短跨跳跃项目运动员成长过程规律研究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本书出售、求购地址：https://www.jiaokey.com/book/detail/12137490.html</w:t>
      </w:r>
    </w:p>
    <w:p>
      <w:r>
        <w:t>更多相关图书推荐：https://www.jiaokey.com</w:t>
      </w:r>
    </w:p>
    <w:p>
      <w:r>
        <w:t>韩慧著 其他作品：https://www.jiaokey.com/tag/韩慧著.html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关键词搜索：https://www.jiaokey.com/tag/中国田径高水平短跨跳跃项目运动员成长过程规律研究.html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