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书名：物流企业会计</w:t>
      </w:r>
    </w:p>
    <w:p>
      <w:r>
        <w:t>作者：王晓兰主编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物流企业会计 评论地址：https://www.jiaokey.com/book/detail/12137556.html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