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书名：小学语文能力培优举一反三·三年级</w:t>
      </w:r>
    </w:p>
    <w:p>
      <w:r>
        <w:t>作者：王永红，黄立新主编</w:t>
      </w:r>
    </w:p>
    <w:p>
      <w:r>
        <w:t>出版社：北京：北京工业大学出版社</w:t>
      </w:r>
    </w:p>
    <w:p>
      <w:r>
        <w:t>出版日期：2008.07</w:t>
      </w:r>
    </w:p>
    <w:p>
      <w:r>
        <w:t>总页数：154</w:t>
      </w:r>
    </w:p>
    <w:p>
      <w:r>
        <w:t>更多请访问教客网: www.jiaokey.com</w:t>
      </w:r>
    </w:p>
    <w:p>
      <w:r>
        <w:t>小学语文能力培优举一反三·三年级 评论地址：https://www.jiaokey.com/book/detail/12137608.html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