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书名：小学语文能力培优举一反三·四年级</w:t>
      </w:r>
    </w:p>
    <w:p>
      <w:r>
        <w:t>作者：王永红，黄立新主编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小学语文能力培优举一反三·四年级 评论地址：https://www.jiaokey.com/book/detail/12137609.html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