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书名：网络安全实验教程</w:t>
      </w:r>
    </w:p>
    <w:p>
      <w:r>
        <w:t>作者：崔宝江，李宝林编著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网络安全实验教程 评论地址：https://www.jiaokey.com/book/detail/12137876.html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