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书名：现代通信新技术</w:t>
      </w:r>
    </w:p>
    <w:p>
      <w:r>
        <w:t>作者：毛京丽，桂海源，孙学康，张玉艳编著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总页数：362</w:t>
      </w:r>
    </w:p>
    <w:p>
      <w:r>
        <w:t>更多请访问教客网: www.jiaokey.com</w:t>
      </w:r>
    </w:p>
    <w:p>
      <w:r>
        <w:t>现代通信新技术 评论地址：https://www.jiaokey.com/book/detail/12137917.html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