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书名：多媒体技术及应用实践教程</w:t>
      </w:r>
    </w:p>
    <w:p>
      <w:r>
        <w:t>作者：李小英，谷长龙主编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多媒体技术及应用实践教程 评论地址：https://www.jiaokey.com/book/detail/12137926.html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